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 WALK TO REMEMBER by Nicholas Sparks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expulsion    </w:t>
      </w:r>
      <w:r>
        <w:t xml:space="preserve">   monetary    </w:t>
      </w:r>
      <w:r>
        <w:t xml:space="preserve">   infiltrating    </w:t>
      </w:r>
      <w:r>
        <w:t xml:space="preserve">   spectacle    </w:t>
      </w:r>
      <w:r>
        <w:t xml:space="preserve">   disillusionment    </w:t>
      </w:r>
      <w:r>
        <w:t xml:space="preserve">   revert    </w:t>
      </w:r>
      <w:r>
        <w:t xml:space="preserve">   denomination    </w:t>
      </w:r>
      <w:r>
        <w:t xml:space="preserve">   fretted    </w:t>
      </w:r>
      <w:r>
        <w:t xml:space="preserve">   prospect    </w:t>
      </w:r>
      <w:r>
        <w:t xml:space="preserve">   rifled    </w:t>
      </w:r>
      <w:r>
        <w:t xml:space="preserve">   idiot    </w:t>
      </w:r>
      <w:r>
        <w:t xml:space="preserve">   translucent    </w:t>
      </w:r>
      <w:r>
        <w:t xml:space="preserve">   dejectedly    </w:t>
      </w:r>
      <w:r>
        <w:t xml:space="preserve">   redemption    </w:t>
      </w:r>
      <w:r>
        <w:t xml:space="preserve">   deranged    </w:t>
      </w:r>
      <w:r>
        <w:t xml:space="preserve">   heathen    </w:t>
      </w:r>
      <w:r>
        <w:t xml:space="preserve">   fornicator    </w:t>
      </w:r>
      <w:r>
        <w:t xml:space="preserve">   pessimistic    </w:t>
      </w:r>
      <w:r>
        <w:t xml:space="preserve">   orphanage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WALK TO REMEMBER by Nicholas Sparks</dc:title>
  <dcterms:created xsi:type="dcterms:W3CDTF">2021-10-11T00:22:23Z</dcterms:created>
  <dcterms:modified xsi:type="dcterms:W3CDTF">2021-10-11T00:22:23Z</dcterms:modified>
</cp:coreProperties>
</file>