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WIFE IN LONDON</w:t>
      </w:r>
    </w:p>
    <w:p>
      <w:pPr>
        <w:pStyle w:val="Questions"/>
      </w:pPr>
      <w:r>
        <w:t xml:space="preserve">1. A FWEI IN NNDOOL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AHOMTS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SATAZSN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NEOITPOAOOMA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HDATE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LEMIIS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NIORY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ETMEH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RGTYEAD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WIFE IN LONDON</dc:title>
  <dcterms:created xsi:type="dcterms:W3CDTF">2021-10-11T00:27:49Z</dcterms:created>
  <dcterms:modified xsi:type="dcterms:W3CDTF">2021-10-11T00:27:49Z</dcterms:modified>
</cp:coreProperties>
</file>