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WORD FROM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attention to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course; indeed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no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 away or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nothing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lucky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mood or moisture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good-den or do-den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curse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court a woman/man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</w:t>
            </w:r>
          </w:p>
        </w:tc>
      </w:tr>
    </w:tbl>
    <w:p>
      <w:pPr>
        <w:pStyle w:val="WordBankMedium"/>
      </w:pPr>
      <w:r>
        <w:t xml:space="preserve">   mark    </w:t>
      </w:r>
      <w:r>
        <w:t xml:space="preserve">   nay    </w:t>
      </w:r>
      <w:r>
        <w:t xml:space="preserve">   discourses    </w:t>
      </w:r>
      <w:r>
        <w:t xml:space="preserve">    will    </w:t>
      </w:r>
      <w:r>
        <w:t xml:space="preserve">    anon    </w:t>
      </w:r>
      <w:r>
        <w:t xml:space="preserve">    thou art    </w:t>
      </w:r>
      <w:r>
        <w:t xml:space="preserve">   soft    </w:t>
      </w:r>
      <w:r>
        <w:t xml:space="preserve">   dispatch    </w:t>
      </w:r>
      <w:r>
        <w:t xml:space="preserve">    nought    </w:t>
      </w:r>
      <w:r>
        <w:t xml:space="preserve">   good evening     </w:t>
      </w:r>
      <w:r>
        <w:t xml:space="preserve">   hap    </w:t>
      </w:r>
      <w:r>
        <w:t xml:space="preserve">   humor    </w:t>
      </w:r>
      <w:r>
        <w:t xml:space="preserve">   stay    </w:t>
      </w:r>
      <w:r>
        <w:t xml:space="preserve">   resolve    </w:t>
      </w:r>
      <w:r>
        <w:t xml:space="preserve">    coz    </w:t>
      </w:r>
      <w:r>
        <w:t xml:space="preserve">   grief    </w:t>
      </w:r>
      <w:r>
        <w:t xml:space="preserve">   counsel    </w:t>
      </w:r>
      <w:r>
        <w:t xml:space="preserve">   sirrah    </w:t>
      </w:r>
      <w:r>
        <w:t xml:space="preserve">   doth    </w:t>
      </w:r>
      <w:r>
        <w:t xml:space="preserve">   attend    </w:t>
      </w:r>
      <w:r>
        <w:t xml:space="preserve">   withal    </w:t>
      </w:r>
      <w:r>
        <w:t xml:space="preserve">   an    </w:t>
      </w:r>
      <w:r>
        <w:t xml:space="preserve">   thither    </w:t>
      </w:r>
      <w:r>
        <w:t xml:space="preserve">   thy    </w:t>
      </w:r>
      <w:r>
        <w:t xml:space="preserve">   woo    </w:t>
      </w:r>
      <w:r>
        <w:t xml:space="preserve">   methinks    </w:t>
      </w:r>
      <w:r>
        <w:t xml:space="preserve">   marry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FROM MACBETH</dc:title>
  <dcterms:created xsi:type="dcterms:W3CDTF">2021-10-11T00:27:58Z</dcterms:created>
  <dcterms:modified xsi:type="dcterms:W3CDTF">2021-10-11T00:27:58Z</dcterms:modified>
</cp:coreProperties>
</file>