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 SEARCH: MATH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AREA MODEL    </w:t>
      </w:r>
      <w:r>
        <w:t xml:space="preserve">   COMPARISON    </w:t>
      </w:r>
      <w:r>
        <w:t xml:space="preserve">   DECIMAL    </w:t>
      </w:r>
      <w:r>
        <w:t xml:space="preserve">   DENOMINATOR    </w:t>
      </w:r>
      <w:r>
        <w:t xml:space="preserve">   DIFFERENCE    </w:t>
      </w:r>
      <w:r>
        <w:t xml:space="preserve">   DIVIDE    </w:t>
      </w:r>
      <w:r>
        <w:t xml:space="preserve">   DIVIDEND    </w:t>
      </w:r>
      <w:r>
        <w:t xml:space="preserve">   DIVISOR    </w:t>
      </w:r>
      <w:r>
        <w:t xml:space="preserve">   DOUBLE NUMBER LINE    </w:t>
      </w:r>
      <w:r>
        <w:t xml:space="preserve">   FACTOR    </w:t>
      </w:r>
      <w:r>
        <w:t xml:space="preserve">   FRACTION    </w:t>
      </w:r>
      <w:r>
        <w:t xml:space="preserve">   HUNDRETHS    </w:t>
      </w:r>
      <w:r>
        <w:t xml:space="preserve">   INTEGER    </w:t>
      </w:r>
      <w:r>
        <w:t xml:space="preserve">   NUMERATOR    </w:t>
      </w:r>
      <w:r>
        <w:t xml:space="preserve">   POWER OF TEN    </w:t>
      </w:r>
      <w:r>
        <w:t xml:space="preserve">   PRODUCT    </w:t>
      </w:r>
      <w:r>
        <w:t xml:space="preserve">   QUOTIENT    </w:t>
      </w:r>
      <w:r>
        <w:t xml:space="preserve">   RATIO    </w:t>
      </w:r>
      <w:r>
        <w:t xml:space="preserve">   RATIO TABLE    </w:t>
      </w:r>
      <w:r>
        <w:t xml:space="preserve">   RATIONAL NUMBER    </w:t>
      </w:r>
      <w:r>
        <w:t xml:space="preserve">   SEGMENT    </w:t>
      </w:r>
      <w:r>
        <w:t xml:space="preserve">   SIMPLIFY    </w:t>
      </w:r>
      <w:r>
        <w:t xml:space="preserve">   SUM    </w:t>
      </w:r>
      <w:r>
        <w:t xml:space="preserve">   TAPE DIAGRAM    </w:t>
      </w:r>
      <w:r>
        <w:t xml:space="preserve">   TENTHS    </w:t>
      </w:r>
      <w:r>
        <w:t xml:space="preserve">   THOUSANDTHS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SEARCH: MATH EDITION</dc:title>
  <dcterms:created xsi:type="dcterms:W3CDTF">2021-10-11T00:28:47Z</dcterms:created>
  <dcterms:modified xsi:type="dcterms:W3CDTF">2021-10-11T00:28:47Z</dcterms:modified>
</cp:coreProperties>
</file>