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WORLD OF WORDS!!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something is needed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someones point of view on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jimmy neutron makes what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keep everything you are doing what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synonym for debate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whats a synonym for intimidating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positives and (blank)s to everthing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happens when you boil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black people fought for what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you when you always see the bright side of everything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WORLD OF WORDS!!</dc:title>
  <dcterms:created xsi:type="dcterms:W3CDTF">2021-10-11T00:28:14Z</dcterms:created>
  <dcterms:modified xsi:type="dcterms:W3CDTF">2021-10-11T00:28:14Z</dcterms:modified>
</cp:coreProperties>
</file>