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shrinking movement caused by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passed on from one organism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limitation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harsh or loud noises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intention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forced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excuse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breathe properly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 or annoyance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expresses humor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2021-10-11T00:28:30Z</dcterms:created>
  <dcterms:modified xsi:type="dcterms:W3CDTF">2021-10-11T00:28:30Z</dcterms:modified>
</cp:coreProperties>
</file>