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active, fast, or energetic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brightness, vividness,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planning; accidently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actual fact. Synonym: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in a sad or mournful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Disappointing end to an exciting or impressive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having a lot of strong, angry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2021-10-11T00:28:17Z</dcterms:created>
  <dcterms:modified xsi:type="dcterms:W3CDTF">2021-10-11T00:28:17Z</dcterms:modified>
</cp:coreProperties>
</file>