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Transparent    </w:t>
      </w:r>
      <w:r>
        <w:t xml:space="preserve">   Glasses    </w:t>
      </w:r>
      <w:r>
        <w:t xml:space="preserve">   Camazotz    </w:t>
      </w:r>
      <w:r>
        <w:t xml:space="preserve">   Uriel    </w:t>
      </w:r>
      <w:r>
        <w:t xml:space="preserve">   Fortinbras    </w:t>
      </w:r>
      <w:r>
        <w:t xml:space="preserve">   Twins    </w:t>
      </w:r>
      <w:r>
        <w:t xml:space="preserve">   Father    </w:t>
      </w:r>
      <w:r>
        <w:t xml:space="preserve">   Calvin    </w:t>
      </w:r>
      <w:r>
        <w:t xml:space="preserve">   Central    </w:t>
      </w:r>
      <w:r>
        <w:t xml:space="preserve">   Meg    </w:t>
      </w:r>
      <w:r>
        <w:t xml:space="preserve">   Which    </w:t>
      </w:r>
      <w:r>
        <w:t xml:space="preserve">   Who    </w:t>
      </w:r>
      <w:r>
        <w:t xml:space="preserve">   Whatsit    </w:t>
      </w:r>
      <w:r>
        <w:t xml:space="preserve">   Charles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SEARCH</dc:title>
  <dcterms:created xsi:type="dcterms:W3CDTF">2021-10-11T00:27:59Z</dcterms:created>
  <dcterms:modified xsi:type="dcterms:W3CDTF">2021-10-11T00:27:59Z</dcterms:modified>
</cp:coreProperties>
</file>