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Walk Through the 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pant were very popular in the 90's, mostly among men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instrument is played with strings and there is many different versions of it, it was a popular instrument, both electric and 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piece of art was made in 1991 and it shows a shark that looks like it is in 3 different tanks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group of instruments are often plucked or strummed and was popular in the 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historical event made a increase in jobs by 20.1%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a very popular way to portably listen to music (8,6)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an accessory that was popular among girls and young women, this accessory was shaped as an insect (9,4,5)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blew off a truck filled with explosives in 1995. He killed 168 people and injured almost 4x the amount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piece of art is a giant balloon and was made in 1995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man that 5 officers brutally attacked which was the event that stated the great LA riots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shirt has a lot of holes in it and this material is more commonly used in fishing (4,4)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was the inventor of Beanie Babies (2,6)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popular clothing brand is now best known for a sporting goods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piece of art was made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genre of music was and still is very popular</w:t>
            </w:r>
          </w:p>
        </w:tc>
      </w:tr>
    </w:tbl>
    <w:p>
      <w:pPr>
        <w:pStyle w:val="WordBankMedium"/>
      </w:pPr>
      <w:r>
        <w:t xml:space="preserve">   Banksy    </w:t>
      </w:r>
      <w:r>
        <w:t xml:space="preserve">   Damien Hurst    </w:t>
      </w:r>
      <w:r>
        <w:t xml:space="preserve">   Jeff Koons    </w:t>
      </w:r>
      <w:r>
        <w:t xml:space="preserve">   Timothy McVeigh    </w:t>
      </w:r>
      <w:r>
        <w:t xml:space="preserve">   Ty Warner    </w:t>
      </w:r>
      <w:r>
        <w:t xml:space="preserve">   Rodney King    </w:t>
      </w:r>
      <w:r>
        <w:t xml:space="preserve">   combat trousers    </w:t>
      </w:r>
      <w:r>
        <w:t xml:space="preserve">   butterfly hair clips    </w:t>
      </w:r>
      <w:r>
        <w:t xml:space="preserve">   mesh tops    </w:t>
      </w:r>
      <w:r>
        <w:t xml:space="preserve">   economic boom    </w:t>
      </w:r>
      <w:r>
        <w:t xml:space="preserve">   strings    </w:t>
      </w:r>
      <w:r>
        <w:t xml:space="preserve">   portable stereo    </w:t>
      </w:r>
      <w:r>
        <w:t xml:space="preserve">   rap    </w:t>
      </w:r>
      <w:r>
        <w:t xml:space="preserve">   reebok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Through the 90's</dc:title>
  <dcterms:created xsi:type="dcterms:W3CDTF">2021-10-11T00:28:04Z</dcterms:created>
  <dcterms:modified xsi:type="dcterms:W3CDTF">2021-10-11T00:28:04Z</dcterms:modified>
</cp:coreProperties>
</file>