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Through the Ruins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Nabataeans saw plays, music concerts, poetry readings, and even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ancient buildings probably held Nabataean kings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grand cathedral built in AD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Rows of gigantic columns decorated the temple inside and supported its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main street ran through the heart of downtown Petra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Pieces of Nabataean pottery show that the earliest house was built about AD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monument is as high as a 13 story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Provided a dramatic entrance to Petra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great size and central location prove that it was an important monument in the ancient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temple was built at the intersection of two caravan routes even before Petra became a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Through the Ruins</dc:title>
  <dcterms:created xsi:type="dcterms:W3CDTF">2021-10-11T00:27:45Z</dcterms:created>
  <dcterms:modified xsi:type="dcterms:W3CDTF">2021-10-11T00:27:45Z</dcterms:modified>
</cp:coreProperties>
</file>