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Walk in the Desert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danced    </w:t>
      </w:r>
      <w:r>
        <w:t xml:space="preserve">   amazed    </w:t>
      </w:r>
      <w:r>
        <w:t xml:space="preserve">   dragging    </w:t>
      </w:r>
      <w:r>
        <w:t xml:space="preserve">   smiling    </w:t>
      </w:r>
      <w:r>
        <w:t xml:space="preserve">   smiled    </w:t>
      </w:r>
      <w:r>
        <w:t xml:space="preserve">   hugging    </w:t>
      </w:r>
      <w:r>
        <w:t xml:space="preserve">   hugged    </w:t>
      </w:r>
      <w:r>
        <w:t xml:space="preserve">   lifting    </w:t>
      </w:r>
      <w:r>
        <w:t xml:space="preserve">   lifted    </w:t>
      </w:r>
      <w:r>
        <w:t xml:space="preserve">   exciting    </w:t>
      </w:r>
      <w:r>
        <w:t xml:space="preserve">   excited    </w:t>
      </w:r>
      <w:r>
        <w:t xml:space="preserve">   dropping    </w:t>
      </w:r>
      <w:r>
        <w:t xml:space="preserve">   dropped    </w:t>
      </w:r>
      <w:r>
        <w:t xml:space="preserve">   talking    </w:t>
      </w:r>
      <w:r>
        <w:t xml:space="preserve">   talked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in the Desert </dc:title>
  <dcterms:created xsi:type="dcterms:W3CDTF">2021-10-11T00:28:19Z</dcterms:created>
  <dcterms:modified xsi:type="dcterms:W3CDTF">2021-10-11T00:28:19Z</dcterms:modified>
</cp:coreProperties>
</file>