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extinct    </w:t>
      </w:r>
      <w:r>
        <w:t xml:space="preserve">   ledge    </w:t>
      </w:r>
      <w:r>
        <w:t xml:space="preserve">   exciting    </w:t>
      </w:r>
      <w:r>
        <w:t xml:space="preserve">   warm    </w:t>
      </w:r>
      <w:r>
        <w:t xml:space="preserve">   early    </w:t>
      </w:r>
      <w:r>
        <w:t xml:space="preserve">   coyote    </w:t>
      </w:r>
      <w:r>
        <w:t xml:space="preserve">   cactus    </w:t>
      </w:r>
      <w:r>
        <w:t xml:space="preserve">   smiled    </w:t>
      </w:r>
      <w:r>
        <w:t xml:space="preserve">   forbidding    </w:t>
      </w:r>
      <w:r>
        <w:t xml:space="preserve">   hugged    </w:t>
      </w:r>
      <w:r>
        <w:t xml:space="preserve">   haven    </w:t>
      </w:r>
      <w:r>
        <w:t xml:space="preserve">   dropped    </w:t>
      </w:r>
      <w:r>
        <w:t xml:space="preserve">   talked    </w:t>
      </w:r>
      <w:r>
        <w:t xml:space="preserve">   landform    </w:t>
      </w:r>
      <w:r>
        <w:t xml:space="preserve">   arid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in the Desert</dc:title>
  <dcterms:created xsi:type="dcterms:W3CDTF">2021-10-11T00:27:05Z</dcterms:created>
  <dcterms:modified xsi:type="dcterms:W3CDTF">2021-10-11T00:27:05Z</dcterms:modified>
</cp:coreProperties>
</file>