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through Maycomb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citizens of Maycomb found their feelings of racism undergo this after the ordeal of Tom Robinson.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asked a lot of questions that Atticus had to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women of Maycomb have this for gossip.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became aware that Boo was this, which explained why he never came out of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Dubose was this when Jem called his father "Atticus".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Miss Maudie uses to describe the question Scout asks her about Boo.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Scout was often called this because of her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Atticus is always deep in thought.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Jem often had this effect on Scout when he acted superior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Jem became after he ripped his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 have these whenever they go past the Radley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 thought that Boo was this because he never came out of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 Alexandra was brought up with much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 wished Maycomb were this of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 showed this when he took on Tom Robinson's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Depression, many of these people lost their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Alexandra is always criticizing Scout about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Scout's honesty was sometimes interpreted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 Alexandra was not large yet was still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Atticus knew something was wrong with Tim Johnson when he was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through Maycomb </dc:title>
  <dcterms:created xsi:type="dcterms:W3CDTF">2021-10-11T00:27:51Z</dcterms:created>
  <dcterms:modified xsi:type="dcterms:W3CDTF">2021-10-11T00:27:51Z</dcterms:modified>
</cp:coreProperties>
</file>