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Walk to Remember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ring    </w:t>
      </w:r>
      <w:r>
        <w:t xml:space="preserve">   reverend    </w:t>
      </w:r>
      <w:r>
        <w:t xml:space="preserve">   props    </w:t>
      </w:r>
      <w:r>
        <w:t xml:space="preserve">   death    </w:t>
      </w:r>
      <w:r>
        <w:t xml:space="preserve">   wedding    </w:t>
      </w:r>
      <w:r>
        <w:t xml:space="preserve">   sickness    </w:t>
      </w:r>
      <w:r>
        <w:t xml:space="preserve">   upset    </w:t>
      </w:r>
      <w:r>
        <w:t xml:space="preserve">   anger    </w:t>
      </w:r>
      <w:r>
        <w:t xml:space="preserve">   costumes    </w:t>
      </w:r>
      <w:r>
        <w:t xml:space="preserve">   Miss Garber     </w:t>
      </w:r>
      <w:r>
        <w:t xml:space="preserve">   orphanage    </w:t>
      </w:r>
      <w:r>
        <w:t xml:space="preserve">   love    </w:t>
      </w:r>
      <w:r>
        <w:t xml:space="preserve">   homecoming dance    </w:t>
      </w:r>
      <w:r>
        <w:t xml:space="preserve">   christmas play    </w:t>
      </w:r>
      <w:r>
        <w:t xml:space="preserve">   christian    </w:t>
      </w:r>
      <w:r>
        <w:t xml:space="preserve">   Landon    </w:t>
      </w:r>
      <w:r>
        <w:t xml:space="preserve">   Jamie    </w:t>
      </w:r>
      <w:r>
        <w:t xml:space="preserve">   Hegbert    </w:t>
      </w:r>
      <w:r>
        <w:t xml:space="preserve">   Beaufort, NC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Walk to Remember</dc:title>
  <dcterms:created xsi:type="dcterms:W3CDTF">2021-10-11T00:26:53Z</dcterms:created>
  <dcterms:modified xsi:type="dcterms:W3CDTF">2021-10-11T00:26:53Z</dcterms:modified>
</cp:coreProperties>
</file>