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TRUST    </w:t>
      </w:r>
      <w:r>
        <w:t xml:space="preserve">   RELIGIOUS    </w:t>
      </w:r>
      <w:r>
        <w:t xml:space="preserve">   PREACHER    </w:t>
      </w:r>
      <w:r>
        <w:t xml:space="preserve">   LOVE    </w:t>
      </w:r>
      <w:r>
        <w:t xml:space="preserve">   LANDON    </w:t>
      </w:r>
      <w:r>
        <w:t xml:space="preserve">   KIND    </w:t>
      </w:r>
      <w:r>
        <w:t xml:space="preserve">   JOCK    </w:t>
      </w:r>
      <w:r>
        <w:t xml:space="preserve">   JAMIE    </w:t>
      </w:r>
      <w:r>
        <w:t xml:space="preserve">   Hope    </w:t>
      </w:r>
      <w:r>
        <w:t xml:space="preserve">   HIGHSCHOOL    </w:t>
      </w:r>
      <w:r>
        <w:t xml:space="preserve">   DIFFERENT    </w:t>
      </w:r>
      <w:r>
        <w:t xml:space="preserve">   CHANGE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</dc:title>
  <dcterms:created xsi:type="dcterms:W3CDTF">2021-10-11T00:26:55Z</dcterms:created>
  <dcterms:modified xsi:type="dcterms:W3CDTF">2021-10-11T00:26:55Z</dcterms:modified>
</cp:coreProperties>
</file>