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Walk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Jamie's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of sweater did Jamie always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Drama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'A Walk to Remember' set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Landon's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cancer did Jamie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point of view is this story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Jamie Sullivan give to Landon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Jamie's dad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author's first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to Remember</dc:title>
  <dcterms:created xsi:type="dcterms:W3CDTF">2021-10-11T00:27:28Z</dcterms:created>
  <dcterms:modified xsi:type="dcterms:W3CDTF">2021-10-11T00:27:28Z</dcterms:modified>
</cp:coreProperties>
</file>