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Walk to 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or fact of existing, occurring, or being present in a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 of the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change or difference in condition, amount, or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quality of strength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drive, push, or cause to move in a particular direction, typically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possibility or likelihood of some future event occurring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action or process of calculating or estimating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oppressed or treated badly by people in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intelligent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thing that is accepted as true or as certain to happen,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without suffering any injury, damage, or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of two or more available possibilities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allowing light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hopefulness and confidence about the future or the successful outcome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curious or inquiring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reduce the danger or tension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or fall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unlikely chance occurrence, especially a surprising piece of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saving or being saved from sin, error,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thorough or dramatic change in form or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becoming fully aware of something as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view or prospect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or feeling intense excitement and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remain in one place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 from an obligation or liability imposed on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return to or go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quality or feature regarded as a characteristic or inherent part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suitable or proper in the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beautiful in a dramatic and eye-catching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love, loyalty, or enthusiasm for a person, activity,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feeling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outward behavior or bearing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faculty or power of using one's will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Walk to Remember</dc:title>
  <dcterms:created xsi:type="dcterms:W3CDTF">2021-10-11T00:27:37Z</dcterms:created>
  <dcterms:modified xsi:type="dcterms:W3CDTF">2021-10-11T00:27:37Z</dcterms:modified>
</cp:coreProperties>
</file>