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Walk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chuch does Reverend Sullivan minister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Jamie and Landon did what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Landon's father had what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Landon's best friend?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college did Landon want to attend 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Jamie's mom died doing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disease does Jamie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Landon ever fall in love again? (yes or no)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high school do the majority of the characters attend?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Reverend Sullivan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setting of the book? (the town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phrase do Landon's friends make up about Jamie?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 of the story?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role does Jamie have in the Christmas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to Remember</dc:title>
  <dcterms:created xsi:type="dcterms:W3CDTF">2021-10-11T00:27:53Z</dcterms:created>
  <dcterms:modified xsi:type="dcterms:W3CDTF">2021-10-11T00:27:53Z</dcterms:modified>
</cp:coreProperties>
</file>