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Way To Change The World!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Battery    </w:t>
      </w:r>
      <w:r>
        <w:t xml:space="preserve">   Change    </w:t>
      </w:r>
      <w:r>
        <w:t xml:space="preserve">   Coal    </w:t>
      </w:r>
      <w:r>
        <w:t xml:space="preserve">   Effects    </w:t>
      </w:r>
      <w:r>
        <w:t xml:space="preserve">   Energy    </w:t>
      </w:r>
      <w:r>
        <w:t xml:space="preserve">   Fossil Fuels    </w:t>
      </w:r>
      <w:r>
        <w:t xml:space="preserve">   Generators    </w:t>
      </w:r>
      <w:r>
        <w:t xml:space="preserve">   Global Warming    </w:t>
      </w:r>
      <w:r>
        <w:t xml:space="preserve">   Kinetically    </w:t>
      </w:r>
      <w:r>
        <w:t xml:space="preserve">   Motors    </w:t>
      </w:r>
      <w:r>
        <w:t xml:space="preserve">   Natural Gas    </w:t>
      </w:r>
      <w:r>
        <w:t xml:space="preserve">   Nuclear Electric Power    </w:t>
      </w:r>
      <w:r>
        <w:t xml:space="preserve">   Petroleum    </w:t>
      </w:r>
      <w:r>
        <w:t xml:space="preserve">   Renewable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Way To Change The World!</dc:title>
  <dcterms:created xsi:type="dcterms:W3CDTF">2021-10-11T00:28:07Z</dcterms:created>
  <dcterms:modified xsi:type="dcterms:W3CDTF">2021-10-11T00:28:07Z</dcterms:modified>
</cp:coreProperties>
</file>