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Wealthy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trust    </w:t>
      </w:r>
      <w:r>
        <w:t xml:space="preserve">   travel    </w:t>
      </w:r>
      <w:r>
        <w:t xml:space="preserve">   transparency    </w:t>
      </w:r>
      <w:r>
        <w:t xml:space="preserve">   risk    </w:t>
      </w:r>
      <w:r>
        <w:t xml:space="preserve">   realestate    </w:t>
      </w:r>
      <w:r>
        <w:t xml:space="preserve">   prayer    </w:t>
      </w:r>
      <w:r>
        <w:t xml:space="preserve">   plan    </w:t>
      </w:r>
      <w:r>
        <w:t xml:space="preserve">   opportunities    </w:t>
      </w:r>
      <w:r>
        <w:t xml:space="preserve">   money    </w:t>
      </w:r>
      <w:r>
        <w:t xml:space="preserve">   Investments    </w:t>
      </w:r>
      <w:r>
        <w:t xml:space="preserve">   God    </w:t>
      </w:r>
      <w:r>
        <w:t xml:space="preserve">   giving    </w:t>
      </w:r>
      <w:r>
        <w:t xml:space="preserve">   future    </w:t>
      </w:r>
      <w:r>
        <w:t xml:space="preserve">   finances    </w:t>
      </w:r>
      <w:r>
        <w:t xml:space="preserve">   family    </w:t>
      </w:r>
      <w:r>
        <w:t xml:space="preserve">   faith    </w:t>
      </w:r>
      <w:r>
        <w:t xml:space="preserve">   education    </w:t>
      </w:r>
      <w:r>
        <w:t xml:space="preserve">   cruise    </w:t>
      </w:r>
      <w:r>
        <w:t xml:space="preserve">   children    </w:t>
      </w:r>
      <w:r>
        <w:t xml:space="preserve">   business    </w:t>
      </w:r>
      <w:r>
        <w:t xml:space="preserve">   bills    </w:t>
      </w:r>
      <w:r>
        <w:t xml:space="preserve">   bible    </w:t>
      </w:r>
      <w:r>
        <w:t xml:space="preserve">   love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Wealthy Marriage</dc:title>
  <dcterms:created xsi:type="dcterms:W3CDTF">2021-10-11T00:27:02Z</dcterms:created>
  <dcterms:modified xsi:type="dcterms:W3CDTF">2021-10-11T00:27:02Z</dcterms:modified>
</cp:coreProperties>
</file>