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Wedding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Jean-Claude's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From this day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Cheryse's new surname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old, something new. something ______ something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roses are red, violets are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cheryse's favourite food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the wedding 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Cheryse's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have and to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JC's used to play _____ at school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Wedding Crossword</dc:title>
  <dcterms:created xsi:type="dcterms:W3CDTF">2021-10-11T00:28:12Z</dcterms:created>
  <dcterms:modified xsi:type="dcterms:W3CDTF">2021-10-11T00:28:12Z</dcterms:modified>
</cp:coreProperties>
</file>