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Weekly Dose of Positivi-Tea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Certainty    </w:t>
      </w:r>
      <w:r>
        <w:t xml:space="preserve">   Charity    </w:t>
      </w:r>
      <w:r>
        <w:t xml:space="preserve">   Chastity    </w:t>
      </w:r>
      <w:r>
        <w:t xml:space="preserve">   Christianity    </w:t>
      </w:r>
      <w:r>
        <w:t xml:space="preserve">   Civility    </w:t>
      </w:r>
      <w:r>
        <w:t xml:space="preserve">   Clarity    </w:t>
      </w:r>
      <w:r>
        <w:t xml:space="preserve">   Compatibility    </w:t>
      </w:r>
      <w:r>
        <w:t xml:space="preserve">   Confidentiality    </w:t>
      </w:r>
      <w:r>
        <w:t xml:space="preserve">   Conformity    </w:t>
      </w:r>
      <w:r>
        <w:t xml:space="preserve">   Congeniality    </w:t>
      </w:r>
      <w:r>
        <w:t xml:space="preserve">   Congruity    </w:t>
      </w:r>
      <w:r>
        <w:t xml:space="preserve">   Conjugality    </w:t>
      </w:r>
      <w:r>
        <w:t xml:space="preserve">   Continuity    </w:t>
      </w:r>
      <w:r>
        <w:t xml:space="preserve">   Creativity    </w:t>
      </w:r>
      <w:r>
        <w:t xml:space="preserve">   Dependability    </w:t>
      </w:r>
      <w:r>
        <w:t xml:space="preserve">   Dignity    </w:t>
      </w:r>
      <w:r>
        <w:t xml:space="preserve">   Eternity    </w:t>
      </w:r>
      <w:r>
        <w:t xml:space="preserve">   Fidelity    </w:t>
      </w:r>
      <w:r>
        <w:t xml:space="preserve">   Generosity    </w:t>
      </w:r>
      <w:r>
        <w:t xml:space="preserve">   Gentility    </w:t>
      </w:r>
      <w:r>
        <w:t xml:space="preserve">   Honesty    </w:t>
      </w:r>
      <w:r>
        <w:t xml:space="preserve">   Hospitality    </w:t>
      </w:r>
      <w:r>
        <w:t xml:space="preserve">   Humility    </w:t>
      </w:r>
      <w:r>
        <w:t xml:space="preserve">   Integrity    </w:t>
      </w:r>
      <w:r>
        <w:t xml:space="preserve">   Invincibility    </w:t>
      </w:r>
      <w:r>
        <w:t xml:space="preserve">   Inviolability    </w:t>
      </w:r>
      <w:r>
        <w:t xml:space="preserve">   Liberty    </w:t>
      </w:r>
      <w:r>
        <w:t xml:space="preserve">   Loyalty    </w:t>
      </w:r>
      <w:r>
        <w:t xml:space="preserve">   Lucidity    </w:t>
      </w:r>
      <w:r>
        <w:t xml:space="preserve">   Modesty    </w:t>
      </w:r>
      <w:r>
        <w:t xml:space="preserve">   Nativity    </w:t>
      </w:r>
      <w:r>
        <w:t xml:space="preserve">   Positivity    </w:t>
      </w:r>
      <w:r>
        <w:t xml:space="preserve">   Prosperity    </w:t>
      </w:r>
      <w:r>
        <w:t xml:space="preserve">   Punctuality    </w:t>
      </w:r>
      <w:r>
        <w:t xml:space="preserve">   Purity    </w:t>
      </w:r>
      <w:r>
        <w:t xml:space="preserve">   Quality    </w:t>
      </w:r>
      <w:r>
        <w:t xml:space="preserve">   Responsibility    </w:t>
      </w:r>
      <w:r>
        <w:t xml:space="preserve">   Safety    </w:t>
      </w:r>
      <w:r>
        <w:t xml:space="preserve">   Sanctity    </w:t>
      </w:r>
      <w:r>
        <w:t xml:space="preserve">   Sanguinity    </w:t>
      </w:r>
      <w:r>
        <w:t xml:space="preserve">   Security    </w:t>
      </w:r>
      <w:r>
        <w:t xml:space="preserve">   Serenity    </w:t>
      </w:r>
      <w:r>
        <w:t xml:space="preserve">   Simplicity    </w:t>
      </w:r>
      <w:r>
        <w:t xml:space="preserve">   Sincerity    </w:t>
      </w:r>
      <w:r>
        <w:t xml:space="preserve">   Sobriety    </w:t>
      </w:r>
      <w:r>
        <w:t xml:space="preserve">   Spirituality    </w:t>
      </w:r>
      <w:r>
        <w:t xml:space="preserve">   Surety    </w:t>
      </w:r>
      <w:r>
        <w:t xml:space="preserve">   Veracity    </w:t>
      </w:r>
      <w:r>
        <w:t xml:space="preserve">   Verity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Weekly Dose of Positivi-Tea</dc:title>
  <dcterms:created xsi:type="dcterms:W3CDTF">2021-10-11T00:27:12Z</dcterms:created>
  <dcterms:modified xsi:type="dcterms:W3CDTF">2021-10-11T00:27:12Z</dcterms:modified>
</cp:coreProperties>
</file>