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Whole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distrustful way that expresses 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structure on the outside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or characterized by a lively energy and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in an energetic or noisy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cheerful or lighthearted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row of cut grain or grass left by a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ornament or item of jewelry that is of little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condition of being half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 or drop straight down at high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evoking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sword with a curved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warn or reprimand someone firmly.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intensely irritated and frustrated.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manner that inspires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company offering something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narrow open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attempting to avoid notice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something not only badly, but in a clumsy or awkward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Whole New World</dc:title>
  <dcterms:created xsi:type="dcterms:W3CDTF">2021-10-11T00:28:31Z</dcterms:created>
  <dcterms:modified xsi:type="dcterms:W3CDTF">2021-10-11T00:28:31Z</dcterms:modified>
</cp:coreProperties>
</file>