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Widow Shares Her Last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food    </w:t>
      </w:r>
      <w:r>
        <w:t xml:space="preserve">   generous    </w:t>
      </w:r>
      <w:r>
        <w:t xml:space="preserve">   bottle    </w:t>
      </w:r>
      <w:r>
        <w:t xml:space="preserve">   jar    </w:t>
      </w:r>
      <w:r>
        <w:t xml:space="preserve">   sticks    </w:t>
      </w:r>
      <w:r>
        <w:t xml:space="preserve">   olive oil    </w:t>
      </w:r>
      <w:r>
        <w:t xml:space="preserve">   bread    </w:t>
      </w:r>
      <w:r>
        <w:t xml:space="preserve">   Zarephath    </w:t>
      </w:r>
      <w:r>
        <w:t xml:space="preserve">   hungry    </w:t>
      </w:r>
      <w:r>
        <w:t xml:space="preserve">   thirsty    </w:t>
      </w:r>
      <w:r>
        <w:t xml:space="preserve">   ravens    </w:t>
      </w:r>
      <w:r>
        <w:t xml:space="preserve">   Son    </w:t>
      </w:r>
      <w:r>
        <w:t xml:space="preserve">   God    </w:t>
      </w:r>
      <w:r>
        <w:t xml:space="preserve">   Elijah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Widow Shares Her Last Bread</dc:title>
  <dcterms:created xsi:type="dcterms:W3CDTF">2021-10-11T00:28:09Z</dcterms:created>
  <dcterms:modified xsi:type="dcterms:W3CDTF">2021-10-11T00:28:09Z</dcterms:modified>
</cp:coreProperties>
</file>