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Witch in a Ditch!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uncatchable    </w:t>
      </w:r>
      <w:r>
        <w:t xml:space="preserve">   sketchbook    </w:t>
      </w:r>
      <w:r>
        <w:t xml:space="preserve">   stretchy    </w:t>
      </w:r>
      <w:r>
        <w:t xml:space="preserve">   outstretched    </w:t>
      </w:r>
      <w:r>
        <w:t xml:space="preserve">   stitches    </w:t>
      </w:r>
      <w:r>
        <w:t xml:space="preserve">   matching    </w:t>
      </w:r>
      <w:r>
        <w:t xml:space="preserve">   sketched    </w:t>
      </w:r>
      <w:r>
        <w:t xml:space="preserve">   switch    </w:t>
      </w:r>
      <w:r>
        <w:t xml:space="preserve">   stretch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Witch in a Ditch!</dc:title>
  <dcterms:created xsi:type="dcterms:W3CDTF">2021-10-11T00:28:40Z</dcterms:created>
  <dcterms:modified xsi:type="dcterms:W3CDTF">2021-10-11T00:28:40Z</dcterms:modified>
</cp:coreProperties>
</file>