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Wolf Called Wander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have upright ears almost resembles a dog, the feet is larger than its back paws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always have to try and _______the ones you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seeks animals and kill them for food or in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or around with anybody or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family member that shares the same mom as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baby wolf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continuing to live or exist when your in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Its eat or be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pups first home is in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character in this book is named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land with a lot of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way to survive when your out of food is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dnt know where your going you are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one or two parents with one child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your really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humans can look and kill with a loud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big has long wedge-shaped tails and with longer narrower wings its not a crow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ready to face some sort of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Wolves always hunt in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Wolf Called Wander</dc:title>
  <dcterms:created xsi:type="dcterms:W3CDTF">2021-10-11T00:28:46Z</dcterms:created>
  <dcterms:modified xsi:type="dcterms:W3CDTF">2021-10-11T00:28:46Z</dcterms:modified>
</cp:coreProperties>
</file>