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Woman With A Goal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ALS    </w:t>
      </w:r>
      <w:r>
        <w:t xml:space="preserve">   BSN    </w:t>
      </w:r>
      <w:r>
        <w:t xml:space="preserve">   client    </w:t>
      </w:r>
      <w:r>
        <w:t xml:space="preserve">   environment    </w:t>
      </w:r>
      <w:r>
        <w:t xml:space="preserve">   expanding consciousness    </w:t>
      </w:r>
      <w:r>
        <w:t xml:space="preserve">   Health    </w:t>
      </w:r>
      <w:r>
        <w:t xml:space="preserve">   Margaret    </w:t>
      </w:r>
      <w:r>
        <w:t xml:space="preserve">   Martha Rogers    </w:t>
      </w:r>
      <w:r>
        <w:t xml:space="preserve">   Memphis    </w:t>
      </w:r>
      <w:r>
        <w:t xml:space="preserve">   mother    </w:t>
      </w:r>
      <w:r>
        <w:t xml:space="preserve">   MSN    </w:t>
      </w:r>
      <w:r>
        <w:t xml:space="preserve">   Newman    </w:t>
      </w:r>
      <w:r>
        <w:t xml:space="preserve">   Nurse    </w:t>
      </w:r>
      <w:r>
        <w:t xml:space="preserve">   nursing    </w:t>
      </w:r>
      <w:r>
        <w:t xml:space="preserve">   Patterns    </w:t>
      </w:r>
      <w:r>
        <w:t xml:space="preserve">   PhD    </w:t>
      </w:r>
      <w:r>
        <w:t xml:space="preserve">   self conscious    </w:t>
      </w:r>
      <w:r>
        <w:t xml:space="preserve">  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Woman With A Goal</dc:title>
  <dcterms:created xsi:type="dcterms:W3CDTF">2021-10-11T00:27:18Z</dcterms:created>
  <dcterms:modified xsi:type="dcterms:W3CDTF">2021-10-11T00:27:18Z</dcterms:modified>
</cp:coreProperties>
</file>