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Word Quest with Plastics and Polymers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Polyethylene is an example of this type of plastic that can be remolded.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formal name for a step-growth polymerization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Phenol and formaldehyde react under heat and pressure to produce this plastic. Hint: it was the first plastic made entirely of synthetic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"Vinegar Syndrome" is a telling sign of the decomposition of this material also used to coat photographs starting in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improve specific properties of plastics such as flexibility or colour, while maintaining other properties. These may migrate as the plastic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molecule composed of one benzene ring with one less hydrogen that is always attached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step in addition polymerization whereby two free radicals join to create a stable bond.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term that describes two equal forms of a benzene molecule when single and double bonds alternate around the ring (bond length is 1.5).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for a type of copolymer whereby monomers are arranged in turns. This is needed for crystalline polymer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term to describe the chemical bonds that form between Polyvinyl acetate chains in Borax to produce silly putty.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name for a molecule, atom or ion with unpaired electrons that initiates addition polymerization.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step in addition polymerization whereby the chain grows (the most amount of time is spent here).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amide monomers represented as HNC=O. Hint: Nylon 6 is an example of this polymer.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polymer described as "beads on a string with charms".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 used for ketchup bottles and yogurt or margarine containers. It is identified by the Recycling Number "5".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for amorphous polymers with low glass transition temperatures (Tg).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plastic with holes between its cross-linked chains. This plastic can swell and absorb water or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test (qualitative analysis) whereby plastic samples are exposed to an open flame. Hint: A green flame indicates the presence of PVC.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highly flammable material used as a transparent coating on photographs from 1889-early 1950s. One positive test to distinguish it from other materials is that it turns a deep blue colour in a solution of Diphenylamine with 90% Sulfuric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residue that forms on the surface of plastics which is often oily.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polymer with chains of two or more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Epoxies are an example of this type of plastic that decomposes before it melts. They are re-used as fillers.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formal name for a chain reaction polymerization.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Word Quest with Plastics and Polymers</dc:title>
  <dcterms:created xsi:type="dcterms:W3CDTF">2021-10-11T00:27:09Z</dcterms:created>
  <dcterms:modified xsi:type="dcterms:W3CDTF">2021-10-11T00:27:09Z</dcterms:modified>
</cp:coreProperties>
</file>