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"A"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in    </w:t>
      </w:r>
      <w:r>
        <w:t xml:space="preserve">   me    </w:t>
      </w:r>
      <w:r>
        <w:t xml:space="preserve">   I    </w:t>
      </w:r>
      <w:r>
        <w:t xml:space="preserve">   like    </w:t>
      </w:r>
      <w:r>
        <w:t xml:space="preserve">   at    </w:t>
      </w:r>
      <w:r>
        <w:t xml:space="preserve">   you    </w:t>
      </w:r>
      <w:r>
        <w:t xml:space="preserve">   am    </w:t>
      </w:r>
      <w:r>
        <w:t xml:space="preserve">   an    </w:t>
      </w:r>
      <w:r>
        <w:t xml:space="preserve">   my    </w:t>
      </w:r>
      <w:r>
        <w:t xml:space="preserve">   the    </w:t>
      </w:r>
      <w:r>
        <w:t xml:space="preserve">   go    </w:t>
      </w:r>
      <w:r>
        <w:t xml:space="preserve">   we    </w:t>
      </w:r>
      <w:r>
        <w:t xml:space="preserve">   can    </w:t>
      </w:r>
      <w:r>
        <w:t xml:space="preserve">   a    </w:t>
      </w:r>
      <w:r>
        <w:t xml:space="preserve">   so    </w:t>
      </w:r>
      <w:r>
        <w:t xml:space="preserve">   see    </w:t>
      </w:r>
      <w:r>
        <w:t xml:space="preserve">   up    </w:t>
      </w:r>
      <w:r>
        <w:t xml:space="preserve">   and    </w:t>
      </w:r>
      <w:r>
        <w:t xml:space="preserve">   on    </w:t>
      </w:r>
      <w:r>
        <w:t xml:space="preserve">   is    </w:t>
      </w:r>
      <w:r>
        <w:t xml:space="preserve">   it    </w:t>
      </w:r>
      <w:r>
        <w:t xml:space="preserve">   do    </w:t>
      </w:r>
      <w:r>
        <w:t xml:space="preserve">   to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"A" Word Scramble</dc:title>
  <dcterms:created xsi:type="dcterms:W3CDTF">2021-10-10T23:50:42Z</dcterms:created>
  <dcterms:modified xsi:type="dcterms:W3CDTF">2021-10-10T23:50:42Z</dcterms:modified>
</cp:coreProperties>
</file>