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Word or Two about Our 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electro-pneumatic    </w:t>
      </w:r>
      <w:r>
        <w:t xml:space="preserve">   back balcony    </w:t>
      </w:r>
      <w:r>
        <w:t xml:space="preserve">   pedal    </w:t>
      </w:r>
      <w:r>
        <w:t xml:space="preserve">   stop    </w:t>
      </w:r>
      <w:r>
        <w:t xml:space="preserve">   wood    </w:t>
      </w:r>
      <w:r>
        <w:t xml:space="preserve">   zinc    </w:t>
      </w:r>
      <w:r>
        <w:t xml:space="preserve">   organ    </w:t>
      </w:r>
      <w:r>
        <w:t xml:space="preserve">   rank    </w:t>
      </w:r>
      <w:r>
        <w:t xml:space="preserve">   positiv    </w:t>
      </w:r>
      <w:r>
        <w:t xml:space="preserve">   great    </w:t>
      </w:r>
      <w:r>
        <w:t xml:space="preserve">   swell    </w:t>
      </w:r>
      <w:r>
        <w:t xml:space="preserve">   pipes    </w:t>
      </w:r>
      <w:r>
        <w:t xml:space="preserve">   console    </w:t>
      </w:r>
      <w:r>
        <w:t xml:space="preserve">   manual    </w:t>
      </w:r>
      <w:r>
        <w:t xml:space="preserve">   casavant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or Two about Our Organ</dc:title>
  <dcterms:created xsi:type="dcterms:W3CDTF">2021-10-11T00:28:29Z</dcterms:created>
  <dcterms:modified xsi:type="dcterms:W3CDTF">2021-10-11T00:28:29Z</dcterms:modified>
</cp:coreProperties>
</file>