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Work in Progress by Connor Franta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prevents someone from giving full attention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interest or excitement;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something regarded as unpleasant) continuing without pause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or willing to receive something, especially signals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hard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cease developing; become inactive or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exhibiting, requiring, or capable of serious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or willing to receive something, especially signals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Work in Progress by Connor Franta Crossword</dc:title>
  <dcterms:created xsi:type="dcterms:W3CDTF">2021-10-11T00:27:05Z</dcterms:created>
  <dcterms:modified xsi:type="dcterms:W3CDTF">2021-10-11T00:27:05Z</dcterms:modified>
</cp:coreProperties>
</file>