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World War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place where they began the atomic bomb project?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were the Americans planning to atomic bomb next?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Hitler's personal police?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Soviet spy who stole the paper of a design of the atomic bomb?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was the Italian scientist who made an atomic pile to help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prevented the Americans from dropping an atomic bomb on Kokura?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testing site for the atomic bomb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second atomic bomb named?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notes of what song were played over the Polish radio before the Nazis invaded?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Stalin and Hitler's treaty named?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 scientist of the atomic bomb project?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did Hitler use while attacking Russia?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German heavy water plant named?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second city the US dropped the atomic bomb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city did the Americans atomic bomb first?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Axis power not in Europe?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atomic bomb project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leader of Russia who signed a deal with Hitler?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War 2 </dc:title>
  <dcterms:created xsi:type="dcterms:W3CDTF">2021-10-11T00:28:38Z</dcterms:created>
  <dcterms:modified xsi:type="dcterms:W3CDTF">2021-10-11T00:28:38Z</dcterms:modified>
</cp:coreProperties>
</file>