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World Without 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rise of two degrees would mean that polar bear ice caps would melt and overflow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fishermen need to know about fish in order to catch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they do to the holes so fish could go through(the made them....)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 many of the problems of modern fishing were created by the development of equipment that was just too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the bluefin tuna died off then what would also die off like lots of other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.what is the type of animal that will survive if all the fish disappeared that is not plankton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would be the simplest way to get all the fish back would to stop all 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fishermen always have an impact on in the sea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Scientists and fishermen have long battled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of the fish we eat could be gone in the next who many years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World Without Fish</dc:title>
  <dcterms:created xsi:type="dcterms:W3CDTF">2021-10-11T00:27:17Z</dcterms:created>
  <dcterms:modified xsi:type="dcterms:W3CDTF">2021-10-11T00:27:17Z</dcterms:modified>
</cp:coreProperties>
</file>