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World Without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fearful    </w:t>
      </w:r>
      <w:r>
        <w:t xml:space="preserve">   ignored    </w:t>
      </w:r>
      <w:r>
        <w:t xml:space="preserve">   family    </w:t>
      </w:r>
      <w:r>
        <w:t xml:space="preserve">   searching    </w:t>
      </w:r>
      <w:r>
        <w:t xml:space="preserve">   delusions    </w:t>
      </w:r>
      <w:r>
        <w:t xml:space="preserve">   struggle    </w:t>
      </w:r>
      <w:r>
        <w:t xml:space="preserve">   psychological    </w:t>
      </w:r>
      <w:r>
        <w:t xml:space="preserve">   hopeful    </w:t>
      </w:r>
      <w:r>
        <w:t xml:space="preserve">   invisible    </w:t>
      </w:r>
      <w:r>
        <w:t xml:space="preserve">   first love    </w:t>
      </w:r>
      <w:r>
        <w:t xml:space="preserve">   loss    </w:t>
      </w:r>
      <w:r>
        <w:t xml:space="preserve">   grief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World Without You</dc:title>
  <dcterms:created xsi:type="dcterms:W3CDTF">2021-10-11T00:28:33Z</dcterms:created>
  <dcterms:modified xsi:type="dcterms:W3CDTF">2021-10-11T00:28:33Z</dcterms:modified>
</cp:coreProperties>
</file>