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World at War: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First Lady during most of WWII. Helped promote the Tuskegee Airmen and the formation of the U.N.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dictator ( leader )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dictator ( leader ) of Italy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 President during most of WWII ( he died in office in 1945 )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detention and killing of many, particularly those of Jewish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Victory in Europe Day- the day the Allies accepted Germany's surrender; marks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 invades neighboring countries. They also invade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battle in the Pacific that helped lead to the defeat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 invades parts of China and Taiwan.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United States President ( after FDR's death ) who decided to drop the atom bombs on Japan.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United States dropped atomic bombs ( in Japan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emperor ( leader ) of Japan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image used to represent women who helped in war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Prime Minister ( leader ) of Great Britain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elite African American group of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raid of the United States' main naval harbor in Hawaii that lead the United States to enter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beach invasion in Normandy, France that helped lead to the defeat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premier ( leader ) of the Soviet Union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Victory in Japan Day- the day Japan surrendered to the Allies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at War: WWII</dc:title>
  <dcterms:created xsi:type="dcterms:W3CDTF">2021-10-11T00:27:37Z</dcterms:created>
  <dcterms:modified xsi:type="dcterms:W3CDTF">2021-10-11T00:27:37Z</dcterms:modified>
</cp:coreProperties>
</file>