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World of Firsts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musical comedy broke the mold in 1975, when it gave viewers the chance to go to theater in costume!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first superhero from comics to become animated.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Marvel introduced the Fantastic Four in 1961, bringing in Marvel's first female superhero!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first comic strip to be printed in a newspaper was "the yellow kid" and debuted in this New York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live action appearance of wonder woman did not make it past a pilot, but was played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1964 the first official Comicon was held in a union meeting hall, and had 100 ppl.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1940 history was being made with the release of the first ever female superhero!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popular comic book character actually first appeared in an animated series before her comic book debut!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1971 this game became the first video arcade game!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Lewis Wilson is famous for being the first to play this character on screen!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Firsts</dc:title>
  <dcterms:created xsi:type="dcterms:W3CDTF">2021-10-11T00:28:00Z</dcterms:created>
  <dcterms:modified xsi:type="dcterms:W3CDTF">2021-10-11T00:28:00Z</dcterms:modified>
</cp:coreProperties>
</file>