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of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23:1 - The Lord is my ____________; I shall not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 therefore this day, and consider it in thine heart, that the Lord he is God in heaven above, and upon the earth beneath: there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New Testament, _____ refers to the flesh of God(Jesus).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Hear, O Israel: the Lord our God is _____ Lord.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8:12 - Then spake Jesus again unto them, saying, I am the ________ of the world: he that followeth me shall not walk in darkness, but shall have the light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both 100% _______ and 100% God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Rev. 22:13 -  I am Alpha and Omega, the beginning and the end,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Abraham was,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asked Jesus many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not serve ______ masters at one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took not the nature of angels; but he took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_________________; he is everywhere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always answered questions about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Anytime the words ________ or God are used in scripture, they identify with the invisible, infinite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Lord, one faith, one baptism, _____________ and Father of all, who is above all, and through all, and in you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John 14:8-9, Phillip asked Jesus to show him his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Gods</dc:title>
  <dcterms:created xsi:type="dcterms:W3CDTF">2021-10-11T00:27:12Z</dcterms:created>
  <dcterms:modified xsi:type="dcterms:W3CDTF">2021-10-11T00:27:12Z</dcterms:modified>
</cp:coreProperties>
</file>