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World of Ideas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conversation    </w:t>
      </w:r>
      <w:r>
        <w:t xml:space="preserve">   play    </w:t>
      </w:r>
      <w:r>
        <w:t xml:space="preserve">   inspiration    </w:t>
      </w:r>
      <w:r>
        <w:t xml:space="preserve">   figment    </w:t>
      </w:r>
      <w:r>
        <w:t xml:space="preserve">   invention    </w:t>
      </w:r>
      <w:r>
        <w:t xml:space="preserve">   imagination    </w:t>
      </w:r>
      <w:r>
        <w:t xml:space="preserve">   creativity    </w:t>
      </w:r>
      <w:r>
        <w:t xml:space="preserve">   negotiation    </w:t>
      </w:r>
      <w:r>
        <w:t xml:space="preserve">   friendship    </w:t>
      </w:r>
      <w:r>
        <w:t xml:space="preserve">   challenge    </w:t>
      </w:r>
      <w:r>
        <w:t xml:space="preserve">   fantasy    </w:t>
      </w:r>
      <w:r>
        <w:t xml:space="preserve">   genius    </w:t>
      </w:r>
      <w:r>
        <w:t xml:space="preserve">   artistic    </w:t>
      </w:r>
      <w:r>
        <w:t xml:space="preserve">   innovation    </w:t>
      </w:r>
      <w:r>
        <w:t xml:space="preserve">   think    </w:t>
      </w:r>
      <w:r>
        <w:t xml:space="preserve">   understanding    </w:t>
      </w:r>
      <w:r>
        <w:t xml:space="preserve">   original    </w:t>
      </w:r>
      <w:r>
        <w:t xml:space="preserve">   dream    </w:t>
      </w:r>
      <w:r>
        <w:t xml:space="preserve">   brainstorm    </w:t>
      </w:r>
      <w:r>
        <w:t xml:space="preserve">   unique    </w:t>
      </w:r>
      <w:r>
        <w:t xml:space="preserve">   ideas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of Ideas</dc:title>
  <dcterms:created xsi:type="dcterms:W3CDTF">2021-10-11T00:28:27Z</dcterms:created>
  <dcterms:modified xsi:type="dcterms:W3CDTF">2021-10-11T00:28:27Z</dcterms:modified>
</cp:coreProperties>
</file>