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of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hunts for its food and eats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blooded animal with scales on the outer covering of i 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marsupial that lives in Australia and is known for its high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of vertebrate that has hair and breathes air through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poison that is in the fangs of some snakes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outer covering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with scales, gills, and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bony body covering made of keratin, just like your fingernails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cold-blooded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that means warm-blooded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animal can blend in with its surroundings so it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an egg-laying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is born in the water but lives on land and breathes air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 that carries babies in their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class of vertebrates that a human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mammal that lays eggs, which is an exception to the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organs that are used to breathe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 that helps aquatic animals get their oxygen (to breathe)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an animal lives and its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Vertebrates</dc:title>
  <dcterms:created xsi:type="dcterms:W3CDTF">2021-10-11T00:28:23Z</dcterms:created>
  <dcterms:modified xsi:type="dcterms:W3CDTF">2021-10-11T00:28:23Z</dcterms:modified>
</cp:coreProperties>
</file>