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Worn Path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Wrinkly    </w:t>
      </w:r>
      <w:r>
        <w:t xml:space="preserve">   Hunter    </w:t>
      </w:r>
      <w:r>
        <w:t xml:space="preserve">   Ghost    </w:t>
      </w:r>
      <w:r>
        <w:t xml:space="preserve">   Scarecrow    </w:t>
      </w:r>
      <w:r>
        <w:t xml:space="preserve">   Christmastime    </w:t>
      </w:r>
      <w:r>
        <w:t xml:space="preserve">   Gun    </w:t>
      </w:r>
      <w:r>
        <w:t xml:space="preserve">   June bug    </w:t>
      </w:r>
      <w:r>
        <w:t xml:space="preserve">   Old Woman    </w:t>
      </w:r>
      <w:r>
        <w:t xml:space="preserve">   Alligators    </w:t>
      </w:r>
      <w:r>
        <w:t xml:space="preserve">   Two Headed Snake    </w:t>
      </w:r>
      <w:r>
        <w:t xml:space="preserve">   Forest    </w:t>
      </w:r>
      <w:r>
        <w:t xml:space="preserve">   December    </w:t>
      </w:r>
      <w:r>
        <w:t xml:space="preserve">   A Worn Path    </w:t>
      </w:r>
      <w:r>
        <w:t xml:space="preserve">   Phoenix    </w:t>
      </w:r>
      <w:r>
        <w:t xml:space="preserve">   Allusion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Worn Path</dc:title>
  <dcterms:created xsi:type="dcterms:W3CDTF">2021-10-11T00:27:19Z</dcterms:created>
  <dcterms:modified xsi:type="dcterms:W3CDTF">2021-10-11T00:27:19Z</dcterms:modified>
</cp:coreProperties>
</file>