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did Meg use to defeat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from the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wraithlike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Meg and Charles meet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children use to breath on the planet Uriel?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saves Charles Wallace?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source of all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plead; to coax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nursery rhyme did Charles Wallace sing when the man with the red eye's was trying to hypnotise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planet was 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transparent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last Mrs. W they meet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first Mrs. W they meet in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Mrs Who give Meg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Mr. Murry stuck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enjoys causing pain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planet they land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tractable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one of Megs twin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does IT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trepidation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Meg's mom was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Murry's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kids in Camazotz where bouncing...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Meg has a grey...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 they meet on the planet Ixchel?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reverberate mean?</w:t>
            </w:r>
          </w:p>
        </w:tc>
      </w:tr>
    </w:tbl>
    <w:p>
      <w:pPr>
        <w:pStyle w:val="WordBankLarge"/>
      </w:pPr>
      <w:r>
        <w:t xml:space="preserve">   Margaret     </w:t>
      </w:r>
      <w:r>
        <w:t xml:space="preserve">   Mrs. Whatsit     </w:t>
      </w:r>
      <w:r>
        <w:t xml:space="preserve">   Uriel     </w:t>
      </w:r>
      <w:r>
        <w:t xml:space="preserve">   IT    </w:t>
      </w:r>
      <w:r>
        <w:t xml:space="preserve">   Charles Wallace     </w:t>
      </w:r>
      <w:r>
        <w:t xml:space="preserve">   Aunt Beast    </w:t>
      </w:r>
      <w:r>
        <w:t xml:space="preserve">   A Brain    </w:t>
      </w:r>
      <w:r>
        <w:t xml:space="preserve">   Flowers    </w:t>
      </w:r>
      <w:r>
        <w:t xml:space="preserve">   Calvin     </w:t>
      </w:r>
      <w:r>
        <w:t xml:space="preserve">   Her Glasses     </w:t>
      </w:r>
      <w:r>
        <w:t xml:space="preserve">   Marry Had A Little Lamb     </w:t>
      </w:r>
      <w:r>
        <w:t xml:space="preserve">   A transparent column    </w:t>
      </w:r>
      <w:r>
        <w:t xml:space="preserve">   Camazotz    </w:t>
      </w:r>
      <w:r>
        <w:t xml:space="preserve">   Fortinbras    </w:t>
      </w:r>
      <w:r>
        <w:t xml:space="preserve">   Beautiful     </w:t>
      </w:r>
      <w:r>
        <w:t xml:space="preserve">   Sandy    </w:t>
      </w:r>
      <w:r>
        <w:t xml:space="preserve">   love    </w:t>
      </w:r>
      <w:r>
        <w:t xml:space="preserve">   cat    </w:t>
      </w:r>
      <w:r>
        <w:t xml:space="preserve">   Meg    </w:t>
      </w:r>
      <w:r>
        <w:t xml:space="preserve">   Mrs. Which     </w:t>
      </w:r>
      <w:r>
        <w:t xml:space="preserve">   ghostly    </w:t>
      </w:r>
      <w:r>
        <w:t xml:space="preserve">   sadist    </w:t>
      </w:r>
      <w:r>
        <w:t xml:space="preserve">   basketballs     </w:t>
      </w:r>
      <w:r>
        <w:t xml:space="preserve">   Manageable    </w:t>
      </w:r>
      <w:r>
        <w:t xml:space="preserve">   Wheedle    </w:t>
      </w:r>
      <w:r>
        <w:t xml:space="preserve">   aberration    </w:t>
      </w:r>
      <w:r>
        <w:t xml:space="preserve">   to echo     </w:t>
      </w:r>
      <w:r>
        <w:t xml:space="preserve">   clear    </w:t>
      </w:r>
      <w:r>
        <w:t xml:space="preserve">   anxiety     </w:t>
      </w:r>
      <w:r>
        <w:t xml:space="preserve">   Madeleine L'engle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Crosswords </dc:title>
  <dcterms:created xsi:type="dcterms:W3CDTF">2021-10-11T00:27:39Z</dcterms:created>
  <dcterms:modified xsi:type="dcterms:W3CDTF">2021-10-11T00:27:39Z</dcterms:modified>
</cp:coreProperties>
</file>