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 at something unjust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______ you don't quite trust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visible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_______   you're hard to get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bad tempered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effective without wasting time, money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fit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adjective describes something wild, excited or rushed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being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dull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2021-10-11T00:28:28Z</dcterms:created>
  <dcterms:modified xsi:type="dcterms:W3CDTF">2021-10-11T00:28:28Z</dcterms:modified>
</cp:coreProperties>
</file>