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Mrs Whatsit    </w:t>
      </w:r>
      <w:r>
        <w:t xml:space="preserve">   Weapon    </w:t>
      </w:r>
      <w:r>
        <w:t xml:space="preserve">   Time    </w:t>
      </w:r>
      <w:r>
        <w:t xml:space="preserve">   Wrinkle    </w:t>
      </w:r>
      <w:r>
        <w:t xml:space="preserve">   Night    </w:t>
      </w:r>
      <w:r>
        <w:t xml:space="preserve">   Stormy    </w:t>
      </w:r>
      <w:r>
        <w:t xml:space="preserve">   Madeleine L    </w:t>
      </w:r>
      <w:r>
        <w:t xml:space="preserve">   Charles    </w:t>
      </w:r>
      <w:r>
        <w:t xml:space="preserve"> 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2021-10-11T00:28:36Z</dcterms:created>
  <dcterms:modified xsi:type="dcterms:W3CDTF">2021-10-11T00:28:36Z</dcterms:modified>
</cp:coreProperties>
</file>