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wildly excited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digress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satisfied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fifth dimension in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hostility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gad frivolously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managed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tread or walk firmly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or simple</w:t>
            </w:r>
          </w:p>
        </w:tc>
      </w:tr>
    </w:tbl>
    <w:p>
      <w:pPr>
        <w:pStyle w:val="WordBankSmall"/>
      </w:pPr>
      <w:r>
        <w:t xml:space="preserve">   tramp    </w:t>
      </w:r>
      <w:r>
        <w:t xml:space="preserve">   smug    </w:t>
      </w:r>
      <w:r>
        <w:t xml:space="preserve">   tesseract    </w:t>
      </w:r>
      <w:r>
        <w:t xml:space="preserve">   deviate    </w:t>
      </w:r>
      <w:r>
        <w:t xml:space="preserve">   frantic    </w:t>
      </w:r>
      <w:r>
        <w:t xml:space="preserve">   merely    </w:t>
      </w:r>
      <w:r>
        <w:t xml:space="preserve">   tractable    </w:t>
      </w:r>
      <w:r>
        <w:t xml:space="preserve">   antagonistic     </w:t>
      </w:r>
      <w:r>
        <w:t xml:space="preserve">   temporal    </w:t>
      </w:r>
      <w:r>
        <w:t xml:space="preserve">   gallivanting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</dc:title>
  <dcterms:created xsi:type="dcterms:W3CDTF">2021-10-11T00:28:37Z</dcterms:created>
  <dcterms:modified xsi:type="dcterms:W3CDTF">2021-10-11T00:28:37Z</dcterms:modified>
</cp:coreProperties>
</file>