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camazotz    </w:t>
      </w:r>
      <w:r>
        <w:t xml:space="preserve">   happy medium    </w:t>
      </w:r>
      <w:r>
        <w:t xml:space="preserve">   the man with red eyes    </w:t>
      </w:r>
      <w:r>
        <w:t xml:space="preserve">   tesser    </w:t>
      </w:r>
      <w:r>
        <w:t xml:space="preserve">   dennis murray    </w:t>
      </w:r>
      <w:r>
        <w:t xml:space="preserve">   sandy murry    </w:t>
      </w:r>
      <w:r>
        <w:t xml:space="preserve">   the black thing    </w:t>
      </w:r>
      <w:r>
        <w:t xml:space="preserve">   it     </w:t>
      </w:r>
      <w:r>
        <w:t xml:space="preserve">   Charles    </w:t>
      </w:r>
      <w:r>
        <w:t xml:space="preserve">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2021-10-11T00:26:55Z</dcterms:created>
  <dcterms:modified xsi:type="dcterms:W3CDTF">2021-10-11T00:26:55Z</dcterms:modified>
</cp:coreProperties>
</file>