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Unhelathy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"Why of course, -----!" pg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 looked into her dark ---------- eyes"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with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Abnormal;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""-------!" Meg screamed" pg 158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"Its a little planet, dears, on the edge of a little -----."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2021-10-11T00:27:03Z</dcterms:created>
  <dcterms:modified xsi:type="dcterms:W3CDTF">2021-10-11T00:27:03Z</dcterms:modified>
</cp:coreProperties>
</file>