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Wrinkle In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Challenges    </w:t>
      </w:r>
      <w:r>
        <w:t xml:space="preserve">   Imagination    </w:t>
      </w:r>
      <w:r>
        <w:t xml:space="preserve">   Trust    </w:t>
      </w:r>
      <w:r>
        <w:t xml:space="preserve">   Manipulation    </w:t>
      </w:r>
      <w:r>
        <w:t xml:space="preserve">   Time    </w:t>
      </w:r>
      <w:r>
        <w:t xml:space="preserve">   Crush    </w:t>
      </w:r>
      <w:r>
        <w:t xml:space="preserve">   Evil    </w:t>
      </w:r>
      <w:r>
        <w:t xml:space="preserve">   Highschooler    </w:t>
      </w:r>
      <w:r>
        <w:t xml:space="preserve">   DarkUniverse    </w:t>
      </w:r>
      <w:r>
        <w:t xml:space="preserve">   SolarSystem    </w:t>
      </w:r>
      <w:r>
        <w:t xml:space="preserve">   Space    </w:t>
      </w:r>
      <w:r>
        <w:t xml:space="preserve">   Adventure    </w:t>
      </w:r>
      <w:r>
        <w:t xml:space="preserve">   Ixdhel    </w:t>
      </w:r>
      <w:r>
        <w:t xml:space="preserve">   Camazotz    </w:t>
      </w:r>
      <w:r>
        <w:t xml:space="preserve">   TheHappyMeduimPlanet    </w:t>
      </w:r>
      <w:r>
        <w:t xml:space="preserve">   Uriel    </w:t>
      </w:r>
      <w:r>
        <w:t xml:space="preserve">   Earth    </w:t>
      </w:r>
      <w:r>
        <w:t xml:space="preserve">   Astral    </w:t>
      </w:r>
      <w:r>
        <w:t xml:space="preserve">   Calvin    </w:t>
      </w:r>
      <w:r>
        <w:t xml:space="preserve">   Red    </w:t>
      </w:r>
      <w:r>
        <w:t xml:space="preserve">   TimeTravel    </w:t>
      </w:r>
      <w:r>
        <w:t xml:space="preserve">   CharlesWallace    </w:t>
      </w:r>
      <w:r>
        <w:t xml:space="preserve">   MrsWho    </w:t>
      </w:r>
      <w:r>
        <w:t xml:space="preserve">   Meg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</dc:title>
  <dcterms:created xsi:type="dcterms:W3CDTF">2021-10-11T00:28:43Z</dcterms:created>
  <dcterms:modified xsi:type="dcterms:W3CDTF">2021-10-11T00:28:43Z</dcterms:modified>
</cp:coreProperties>
</file>