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strange or mysterious in an unsettling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lasting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 pitches and piercing sound or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calm, peaceful, without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affected with or marked by mania uncontrolled by reason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can perceive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 brooding ill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great or amazing to be expressed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hostile, angry, and aggressive</w:t>
            </w:r>
          </w:p>
        </w:tc>
      </w:tr>
    </w:tbl>
    <w:p>
      <w:pPr>
        <w:pStyle w:val="WordBankMedium"/>
      </w:pPr>
      <w:r>
        <w:t xml:space="preserve">   frenzied    </w:t>
      </w:r>
      <w:r>
        <w:t xml:space="preserve">   sullen    </w:t>
      </w:r>
      <w:r>
        <w:t xml:space="preserve">   belligerent     </w:t>
      </w:r>
      <w:r>
        <w:t xml:space="preserve">   ineffable    </w:t>
      </w:r>
      <w:r>
        <w:t xml:space="preserve">   tangible    </w:t>
      </w:r>
      <w:r>
        <w:t xml:space="preserve">   uncanny    </w:t>
      </w:r>
      <w:r>
        <w:t xml:space="preserve">   serene    </w:t>
      </w:r>
      <w:r>
        <w:t xml:space="preserve">   corporeal    </w:t>
      </w:r>
      <w:r>
        <w:t xml:space="preserve">   ephemeral    </w:t>
      </w:r>
      <w:r>
        <w:t xml:space="preserve">   shrill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2021-10-11T00:28:49Z</dcterms:created>
  <dcterms:modified xsi:type="dcterms:W3CDTF">2021-10-11T00:28:49Z</dcterms:modified>
</cp:coreProperties>
</file>