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tractable    </w:t>
      </w:r>
      <w:r>
        <w:t xml:space="preserve">   tesseract    </w:t>
      </w:r>
      <w:r>
        <w:t xml:space="preserve">   tangible    </w:t>
      </w:r>
      <w:r>
        <w:t xml:space="preserve">   systole    </w:t>
      </w:r>
      <w:r>
        <w:t xml:space="preserve">   swivet    </w:t>
      </w:r>
      <w:r>
        <w:t xml:space="preserve">   suspend    </w:t>
      </w:r>
      <w:r>
        <w:t xml:space="preserve">   sagely    </w:t>
      </w:r>
      <w:r>
        <w:t xml:space="preserve">   sadist    </w:t>
      </w:r>
      <w:r>
        <w:t xml:space="preserve">   resilience    </w:t>
      </w:r>
      <w:r>
        <w:t xml:space="preserve">   radiance    </w:t>
      </w:r>
      <w:r>
        <w:t xml:space="preserve">   protoplasm    </w:t>
      </w:r>
      <w:r>
        <w:t xml:space="preserve">   prodigious    </w:t>
      </w:r>
      <w:r>
        <w:t xml:space="preserve">   omnipotent    </w:t>
      </w:r>
      <w:r>
        <w:t xml:space="preserve">   miasma    </w:t>
      </w:r>
      <w:r>
        <w:t xml:space="preserve">   metamorphose    </w:t>
      </w:r>
      <w:r>
        <w:t xml:space="preserve">   materialize    </w:t>
      </w:r>
      <w:r>
        <w:t xml:space="preserve">   malignant    </w:t>
      </w:r>
      <w:r>
        <w:t xml:space="preserve">   inexorable    </w:t>
      </w:r>
      <w:r>
        <w:t xml:space="preserve">   ineffable    </w:t>
      </w:r>
      <w:r>
        <w:t xml:space="preserve">   indignation    </w:t>
      </w:r>
      <w:r>
        <w:t xml:space="preserve">   indentation    </w:t>
      </w:r>
      <w:r>
        <w:t xml:space="preserve">   inadvertently    </w:t>
      </w:r>
      <w:r>
        <w:t xml:space="preserve">   extinguish    </w:t>
      </w:r>
      <w:r>
        <w:t xml:space="preserve">   ephemeral    </w:t>
      </w:r>
      <w:r>
        <w:t xml:space="preserve">   elliptic    </w:t>
      </w:r>
      <w:r>
        <w:t xml:space="preserve">   dwindle    </w:t>
      </w:r>
      <w:r>
        <w:t xml:space="preserve">   dissolution    </w:t>
      </w:r>
      <w:r>
        <w:t xml:space="preserve">   disembodied    </w:t>
      </w:r>
      <w:r>
        <w:t xml:space="preserve">   dilapidated    </w:t>
      </w:r>
      <w:r>
        <w:t xml:space="preserve">   diastole    </w:t>
      </w:r>
      <w:r>
        <w:t xml:space="preserve">   corporeal    </w:t>
      </w:r>
      <w:r>
        <w:t xml:space="preserve">   constraint    </w:t>
      </w:r>
      <w:r>
        <w:t xml:space="preserve">   compulsion    </w:t>
      </w:r>
      <w:r>
        <w:t xml:space="preserve">   bravado    </w:t>
      </w:r>
      <w:r>
        <w:t xml:space="preserve">   belligerent    </w:t>
      </w:r>
      <w:r>
        <w:t xml:space="preserve">   apprehension    </w:t>
      </w:r>
      <w:r>
        <w:t xml:space="preserve">   authoritative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</dc:title>
  <dcterms:created xsi:type="dcterms:W3CDTF">2021-10-11T00:27:24Z</dcterms:created>
  <dcterms:modified xsi:type="dcterms:W3CDTF">2021-10-11T00:27:24Z</dcterms:modified>
</cp:coreProperties>
</file>