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inhabitant of planet Ixchel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Meg and comes froms a large family that  he doesn't think they care about hime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celestial being that speaks in quotation whom the children met a haunted house that sewing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Pyscicist who works on space time of the fifth dimension for a top secret government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celestial being that accompany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Robot liked inhabitant of Camazotz that tries to hypnotize Meg, Charles Wallace and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constable wife in Meg's hometown that got her bedsheets stolen by Mrs. Whatsit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of the three celestial beings who gave up her existence as a star to fight against the Black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 hearted high school principal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Mind reading five year old brother of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Meg's twin brothers that stayed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cold dark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 ball reading woman that warns the children of what they are up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school student tht travels through time to rescue her father from the evil force that is trying to take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Experimental biologist who works in her home lab and writes love letters to her missing husband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inhabitants of Camazotz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2021-10-11T00:27:27Z</dcterms:created>
  <dcterms:modified xsi:type="dcterms:W3CDTF">2021-10-11T00:27:27Z</dcterms:modified>
</cp:coreProperties>
</file>